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皇室测量大赛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皇室测量大赛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本书出售、求购地址：https://www.jiaokey.com/book/detail/13770411.html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关键词搜索：https://www.jiaokey.com/tag/皇室测量大赛.html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