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有点不公平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有点不公平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本书出售、求购地址：https://www.jiaokey.com/book/detail/13770398.html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关键词搜索：https://www.jiaokey.com/tag/有点不公平.html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