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蜘蛛的日记</w:t>
      </w:r>
    </w:p>
    <w:p>
      <w:r>
        <w:rPr>
          <w:rFonts w:ascii="宋体" w:hAnsi="宋体" w:eastAsia="宋体"/>
          <w:sz w:val="24"/>
        </w:rPr>
        <w:t>（美）朵琳·克罗宁著；（美）哈利·布里斯绘；侯超译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（美）朵琳·克罗宁著；（美）哈利·布里斯绘；侯超译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本书出售、求购地址：https://www.jiaokey.com/book/detail/13770384.html</w:t>
      </w:r>
    </w:p>
    <w:p>
      <w:r>
        <w:t>更多相关图书推荐：https://www.jiaokey.com</w:t>
      </w:r>
    </w:p>
    <w:p>
      <w:r>
        <w:t>（美）朵琳·克罗宁著；（美）哈利·布里斯绘；侯超译 其他作品：https://www.jiaokey.com/tag/（美）朵琳·克罗宁著；（美）哈利·布里斯绘；侯超译.html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关键词搜索：https://www.jiaokey.com/tag/蜘蛛的日记.html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