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典藏凯迪克  约翰·吉尔品趣事</w:t>
      </w:r>
    </w:p>
    <w:p>
      <w:r>
        <w:rPr>
          <w:rFonts w:ascii="宋体" w:hAnsi="宋体" w:eastAsia="宋体"/>
          <w:sz w:val="24"/>
        </w:rPr>
        <w:t>（英）伦道夫·凯迪克著绘；邸长鹏译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典藏凯迪克  约翰·吉尔品趣事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（英）伦道夫·凯迪克著绘；邸长鹏译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本书出售、求购地址：https://www.jiaokey.com/book/detail/13770383.html</w:t>
      </w:r>
    </w:p>
    <w:p>
      <w:r>
        <w:t>更多相关图书推荐：https://www.jiaokey.com</w:t>
      </w:r>
    </w:p>
    <w:p>
      <w:r>
        <w:t>（英）伦道夫·凯迪克著绘；邸长鹏译 其他作品：https://www.jiaokey.com/tag/（英）伦道夫·凯迪克著绘；邸长鹏译.html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关键词搜索：https://www.jiaokey.com/tag/典藏凯迪克  约翰·吉尔品趣事.html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