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品格启蒙创作绘本  池塘里的狼尾巴</w:t>
      </w:r>
    </w:p>
    <w:p>
      <w:r>
        <w:rPr>
          <w:rFonts w:ascii="宋体" w:hAnsi="宋体" w:eastAsia="宋体"/>
          <w:sz w:val="24"/>
        </w:rPr>
        <w:t>张秋生原著；李美华改编；张郎，张莱茵图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品格启蒙创作绘本  池塘里的狼尾巴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张秋生原著；李美华改编；张郎，张莱茵图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本书出售、求购地址：https://www.jiaokey.com/book/detail/13770379.html</w:t>
      </w:r>
    </w:p>
    <w:p>
      <w:r>
        <w:t>更多相关图书推荐：https://www.jiaokey.com</w:t>
      </w:r>
    </w:p>
    <w:p>
      <w:r>
        <w:t>张秋生原著；李美华改编；张郎，张莱茵图 其他作品：https://www.jiaokey.com/tag/张秋生原著；李美华改编；张郎，张莱茵图.html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关键词搜索：https://www.jiaokey.com/tag/品格启蒙创作绘本  池塘里的狼尾巴.html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