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书名：探路者丛书  鲸类世界</w:t>
      </w:r>
    </w:p>
    <w:p>
      <w:r>
        <w:t>作者：澳大利亚威尔顿·欧文公司著；冯常娜译</w:t>
      </w:r>
    </w:p>
    <w:p>
      <w:r>
        <w:t>出版社：北京:中国地图出版社,2013.05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探路者丛书  鲸类世界 评论地址：https://www.jiaokey.com/book/detail/13770378.html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