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创造力潜能开发  图书馆里学问多  注音版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创造力潜能开发  图书馆里学问多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本书出售、求购地址：https://www.jiaokey.com/book/detail/13770362.html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创造力潜能开发  图书馆里学问多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