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美丽家园  麦金塔夫建筑事务所作品集  汉、英</w:t>
      </w:r>
    </w:p>
    <w:p>
      <w:r>
        <w:rPr>
          <w:rFonts w:ascii="宋体" w:hAnsi="宋体" w:eastAsia="宋体"/>
          <w:sz w:val="24"/>
        </w:rPr>
        <w:t>（美）马克·麦金塔夫编著；李丽译；茱莉亚·海涅摄影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美丽家园  麦金塔夫建筑事务所作品集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（美）马克·麦金塔夫编著；李丽译；茱莉亚·海涅摄影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本书出售、求购地址：https://www.jiaokey.com/book/detail/13770345.html</w:t>
      </w:r>
    </w:p>
    <w:p>
      <w:r>
        <w:t>更多相关图书推荐：https://www.jiaokey.com</w:t>
      </w:r>
    </w:p>
    <w:p>
      <w:r>
        <w:t>（美）马克·麦金塔夫编著；李丽译；茱莉亚·海涅摄影 其他作品：https://www.jiaokey.com/tag/（美）马克·麦金塔夫编著；李丽译；茱莉亚·海涅摄影.html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关键词搜索：https://www.jiaokey.com/tag/美丽家园  麦金塔夫建筑事务所作品集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