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来玩看图写话的游戏  它们在哪里唱歌  一年级  上</w:t>
      </w:r>
    </w:p>
    <w:p>
      <w:r>
        <w:rPr>
          <w:rFonts w:ascii="宋体" w:hAnsi="宋体" w:eastAsia="宋体"/>
          <w:sz w:val="24"/>
        </w:rPr>
        <w:t>乔亚梦主编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来玩看图写话的游戏  它们在哪里唱歌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乔亚梦主编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本书出售、求购地址：https://www.jiaokey.com/book/detail/13770343.html</w:t>
      </w:r>
    </w:p>
    <w:p>
      <w:r>
        <w:t>更多相关图书推荐：https://www.jiaokey.com</w:t>
      </w:r>
    </w:p>
    <w:p>
      <w:r>
        <w:t>乔亚梦主编 其他作品：https://www.jiaokey.com/tag/乔亚梦主编.html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