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宝宝入园准备100图  园所生活篇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0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0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宝宝入园准备100图  园所生活篇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本书出售、求购地址：https://www.jiaokey.com/book/detail/13770334.html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