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宝宝入园准备100图  能力篇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977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977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宝宝入园准备100图  能力篇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本书出售、求购地址：https://www.jiaokey.com/book/detail/13770333.html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