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让人思念的小章鱼  关爱与付出的学习</w:t>
      </w:r>
    </w:p>
    <w:p>
      <w:r>
        <w:rPr>
          <w:rFonts w:ascii="宋体" w:hAnsi="宋体" w:eastAsia="宋体"/>
          <w:sz w:val="24"/>
        </w:rPr>
        <w:t>张秋生原著；李美华改编；张郎，洪文卿图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让人思念的小章鱼  关爱与付出的学习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张秋生原著；李美华改编；张郎，洪文卿图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本书出售、求购地址：https://www.jiaokey.com/book/detail/13770323.html</w:t>
      </w:r>
    </w:p>
    <w:p>
      <w:r>
        <w:t>更多相关图书推荐：https://www.jiaokey.com</w:t>
      </w:r>
    </w:p>
    <w:p>
      <w:r>
        <w:t>张秋生原著；李美华改编；张郎，洪文卿图 其他作品：https://www.jiaokey.com/tag/张秋生原著；李美华改编；张郎，洪文卿图.html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关键词搜索：https://www.jiaokey.com/tag/让人思念的小章鱼  关爱与付出的学习.html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