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书名：什么怪兽用牙齿与后羿大战  有关健康牙齿的40个趣问妙答  美绘注音版</w:t>
      </w:r>
    </w:p>
    <w:p>
      <w:r>
        <w:t>作者：沈石溪主编；蔡明亮绘</w:t>
      </w:r>
    </w:p>
    <w:p>
      <w:r>
        <w:t>出版社：杭州：浙江教育出版社</w:t>
      </w:r>
    </w:p>
    <w:p>
      <w:r>
        <w:t>出版日期：2015.04</w:t>
      </w:r>
    </w:p>
    <w:p>
      <w:r>
        <w:t>总页数：31</w:t>
      </w:r>
    </w:p>
    <w:p>
      <w:r>
        <w:t>更多请访问教客网: www.jiaokey.com</w:t>
      </w:r>
    </w:p>
    <w:p>
      <w:r>
        <w:t>什么怪兽用牙齿与后羿大战  有关健康牙齿的40个趣问妙答  美绘注音版 评论地址：https://www.jiaokey.com/book/detail/13770305.html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