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书名：世界上有身披铠甲的怪鱼吗  有关神奇铠甲的40个趣问妙答  美绘注音版</w:t>
      </w:r>
    </w:p>
    <w:p>
      <w:r>
        <w:t>作者：沈溪主编；蔡明亮绘</w:t>
      </w:r>
    </w:p>
    <w:p>
      <w:r>
        <w:t>出版社：杭州：浙江教育出版社</w:t>
      </w:r>
    </w:p>
    <w:p>
      <w:r>
        <w:t>出版日期：2015.04</w:t>
      </w:r>
    </w:p>
    <w:p>
      <w:r>
        <w:t>总页数：31</w:t>
      </w:r>
    </w:p>
    <w:p>
      <w:r>
        <w:t>更多请访问教客网: www.jiaokey.com</w:t>
      </w:r>
    </w:p>
    <w:p>
      <w:r>
        <w:t>世界上有身披铠甲的怪鱼吗  有关神奇铠甲的40个趣问妙答  美绘注音版 评论地址：https://www.jiaokey.com/book/detail/13770304.html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