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熊猫美美  四季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熊猫美美  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本书出售、求购地址：https://www.jiaokey.com/book/detail/13770298.html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关键词搜索：https://www.jiaokey.com/tag/熊猫美美  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