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书名：女人会吃，才更美  63道美容养颜餐</w:t>
      </w:r>
    </w:p>
    <w:p>
      <w:r>
        <w:t>作者：梅依旧著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女人会吃，才更美  63道美容养颜餐 评论地址：https://www.jiaokey.com/book/detail/13770289.html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