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River  of  Life  Sustainable  Practices  of  Native  Americans  and  Indigenous  Peop</w:t>
      </w:r>
    </w:p>
    <w:p>
      <w:r>
        <w:rPr>
          <w:rFonts w:ascii="宋体" w:hAnsi="宋体" w:eastAsia="宋体"/>
          <w:sz w:val="24"/>
        </w:rPr>
        <w:t>（美）马钱德（Marchand，M·E·），（美）KristiinaAVogt，（美）AsepSSuntana等著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River  of  Life  Sustainable  Practices  of  Native  Americans  and  Indigenous  Peop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（美）马钱德（Marchand，M·E·），（美）KristiinaAVogt，（美）AsepSSuntana等著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本书出售、求购地址：https://www.jiaokey.com/book/detail/13770281.html</w:t>
      </w:r>
    </w:p>
    <w:p>
      <w:r>
        <w:t>更多相关图书推荐：https://www.jiaokey.com</w:t>
      </w:r>
    </w:p>
    <w:p>
      <w:r>
        <w:t>（美）马钱德（Marchand，M·E·），（美）KristiinaAVogt，（美）AsepSSuntana等著 其他作品：https://www.jiaokey.com/tag/（美）马钱德（Marchand，M·E·），（美）KristiinaAVogt，（美）AsepSSuntana等著.html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关键词搜索：https://www.jiaokey.com/tag/The  River  of  Life  Sustainable  Practices  of  Native  Americans  and  Indigenous  Peop.html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