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金丝猴东东  母亲节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金丝猴东东  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本书出售、求购地址：https://www.jiaokey.com/book/detail/13770280.html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关键词搜索：https://www.jiaokey.com/tag/金丝猴东东  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