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忠于生活  与大卫·霍克尼25年的谈话录</w:t>
      </w:r>
    </w:p>
    <w:p>
      <w:r>
        <w:rPr>
          <w:rFonts w:ascii="宋体" w:hAnsi="宋体" w:eastAsia="宋体"/>
          <w:sz w:val="24"/>
        </w:rPr>
        <w:t>（美）劳伦斯·韦施勒著；夏存，方怡菁译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忠于生活  与大卫·霍克尼25年的谈话录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（美）劳伦斯·韦施勒著；夏存，方怡菁译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本书出售、求购地址：https://www.jiaokey.com/book/detail/13770274.html</w:t>
      </w:r>
    </w:p>
    <w:p>
      <w:r>
        <w:t>更多相关图书推荐：https://www.jiaokey.com</w:t>
      </w:r>
    </w:p>
    <w:p>
      <w:r>
        <w:t>（美）劳伦斯·韦施勒著；夏存，方怡菁译 其他作品：https://www.jiaokey.com/tag/（美）劳伦斯·韦施勒著；夏存，方怡菁译.html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关键词搜索：https://www.jiaokey.com/tag/忠于生活  与大卫·霍克尼25年的谈话录.html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