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游牧者的抉择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游牧者的抉择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本书出售、求购地址：https://www.jiaokey.com/book/detail/13770260.html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中央研究院 出版图书：https://www.jiaokey.com/tag/中央研究院.html</w:t>
      </w:r>
    </w:p>
    <w:p>
      <w:r>
        <w:t>关键词搜索：https://www.jiaokey.com/tag/游牧者的抉择.html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