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飞毯原来是地图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飞毯原来是地图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本书出售、求购地址：https://www.jiaokey.com/book/detail/13770241.html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关键词搜索：https://www.jiaokey.com/tag/飞毯原来是地图.html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