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从平城到洛阳  拓跋魏文化转变的历程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从平城到洛阳  拓跋魏文化转变的历程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本书出售、求购地址：https://www.jiaokey.com/book/detail/13770229.html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关键词搜索：https://www.jiaokey.com/tag/从平城到洛阳  拓跋魏文化转变的历程.html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