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快乐瓢虫双语童书  KEY WORDS WITH PETER AND JANE  8a  阳光灿烂的日子</w:t>
      </w:r>
    </w:p>
    <w:p>
      <w:r>
        <w:rPr>
          <w:rFonts w:ascii="宋体" w:hAnsi="宋体" w:eastAsia="宋体"/>
          <w:sz w:val="24"/>
        </w:rPr>
        <w:t>（英）W.默瑞（W.Murray）著；（英）J.H.威格菲尔德绘；张桢译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快乐瓢虫双语童书  KEY WORDS WITH PETER AND JANE  8a  阳光灿烂的日子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（英）W.默瑞（W.Murray）著；（英）J.H.威格菲尔德绘；张桢译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本书出售、求购地址：https://www.jiaokey.com/book/detail/13770202.html</w:t>
      </w:r>
    </w:p>
    <w:p>
      <w:r>
        <w:t>更多相关图书推荐：https://www.jiaokey.com</w:t>
      </w:r>
    </w:p>
    <w:p>
      <w:r>
        <w:t>（英）W.默瑞（W.Murray）著；（英）J.H.威格菲尔德绘；张桢译 其他作品：https://www.jiaokey.com/tag/（英）W.默瑞（W.Murray）著；（英）J.H.威格菲尔德绘；张桢译.html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关键词搜索：https://www.jiaokey.com/tag/快乐瓢虫双语童书  KEY WORDS WITH PETER AND JANE  8a  阳光灿烂的日子.html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