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书名：暖房子爱成长绘本  大锅大锅，煮好了吗？</w:t>
      </w:r>
    </w:p>
    <w:p>
      <w:r>
        <w:t>作者：（日）小出保子文图；甜老虎译</w:t>
      </w:r>
    </w:p>
    <w:p>
      <w:r>
        <w:t>出版社：北京联合出版公司,2015.01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暖房子爱成长绘本  大锅大锅，煮好了吗？ 评论地址：https://www.jiaokey.com/book/detail/13770194.html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