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书名：鲸和海豚是亲戚吗？</w:t>
      </w:r>
    </w:p>
    <w:p>
      <w:r>
        <w:t>作者：（德）福尔克·普雷科尔特，卡塔丽娜·普雷科尔特著；（德）卡特雅·魏内绘；潘艳译</w:t>
      </w:r>
    </w:p>
    <w:p>
      <w:r>
        <w:t>出版社：杭州:浙江教育出版社,2015.03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鲸和海豚是亲戚吗？ 评论地址：https://www.jiaokey.com/book/detail/13770179.html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