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UML用户指南  第2版=THE UNIFIED MODEING LANGUAGE USER GUIDE  SECOND EDITION  英文版</w:t>
      </w:r>
    </w:p>
    <w:p>
      <w:r>
        <w:rPr>
          <w:rFonts w:ascii="宋体" w:hAnsi="宋体" w:eastAsia="宋体"/>
          <w:sz w:val="24"/>
        </w:rPr>
        <w:t>（美）GRADY BOOCH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UML用户指南  第2版=THE UNIFIED MODEING LANGUAGE USER GUIDE  SECOND EDITION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（美）GRADY BOOCH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本书出售、求购地址：https://www.jiaokey.com/book/detail/13770153.html</w:t>
      </w:r>
    </w:p>
    <w:p>
      <w:r>
        <w:t>更多相关图书推荐：https://www.jiaokey.com</w:t>
      </w:r>
    </w:p>
    <w:p>
      <w:r>
        <w:t>（美）GRADY BOOCH 其他作品：https://www.jiaokey.com/tag/（美）GRADY BOOCH.html</w:t>
      </w:r>
    </w:p>
    <w:p>
      <w:r>
        <w:t>关键词搜索：https://www.jiaokey.com/tag/UML用户指南  第2版=THE UNIFIED MODEING LANGUAGE USER GUIDE  SECOND EDITION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