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USMLE STEP 2 CS临床技能  第5版  英文</w:t>
      </w:r>
    </w:p>
    <w:p>
      <w:r>
        <w:rPr>
          <w:rFonts w:ascii="宋体" w:hAnsi="宋体" w:eastAsia="宋体"/>
          <w:sz w:val="24"/>
        </w:rPr>
        <w:t>TAOLE，VIKASBHUSHAN，MAESHEIKH-ALI等编写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USMLE STEP 2 CS临床技能  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TAOLE，VIKASBHUSHAN，MAESHEIKH-ALI等编写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本书出售、求购地址：https://www.jiaokey.com/book/detail/13770143.html</w:t>
      </w:r>
    </w:p>
    <w:p>
      <w:r>
        <w:t>更多相关图书推荐：https://www.jiaokey.com</w:t>
      </w:r>
    </w:p>
    <w:p>
      <w:r>
        <w:t>TAOLE，VIKASBHUSHAN，MAESHEIKH-ALI等编写 其他作品：https://www.jiaokey.com/tag/TAOLE，VIKASBHUSHAN，MAESHEIKH-ALI等编写.html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关键词搜索：https://www.jiaokey.com/tag/USMLE STEP 2 CS临床技能  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