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书名：不加班早下班的创意Excel玩法</w:t>
      </w:r>
    </w:p>
    <w:p>
      <w:r>
        <w:t>作者：彭亮著</w:t>
      </w:r>
    </w:p>
    <w:p>
      <w:r>
        <w:t>出版社：广州:广东旅游出版社,2015.04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不加班早下班的创意Excel玩法 评论地址：https://www.jiaokey.com/book/detail/13770116.html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