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残月孤星  我和我的父亲徐訏</w:t>
      </w:r>
    </w:p>
    <w:p>
      <w:r>
        <w:rPr>
          <w:rFonts w:ascii="宋体" w:hAnsi="宋体" w:eastAsia="宋体"/>
          <w:sz w:val="24"/>
        </w:rPr>
        <w:t>葛原著（《人间世》编辑部）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残月孤星  我和我的父亲徐訏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葛原著（《人间世》编辑部）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本书出售、求购地址：https://www.jiaokey.com/book/detail/13770093.html</w:t>
      </w:r>
    </w:p>
    <w:p>
      <w:r>
        <w:t>更多相关图书推荐：https://www.jiaokey.com</w:t>
      </w:r>
    </w:p>
    <w:p>
      <w:r>
        <w:t>葛原著（《人间世》编辑部） 其他作品：https://www.jiaokey.com/tag/葛原著（《人间世》编辑部）.html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关键词搜索：https://www.jiaokey.com/tag/残月孤星  我和我的父亲徐訏.html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