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压力调适</w:t>
      </w:r>
    </w:p>
    <w:p>
      <w:r>
        <w:rPr>
          <w:rFonts w:ascii="宋体" w:hAnsi="宋体" w:eastAsia="宋体"/>
          <w:sz w:val="24"/>
        </w:rPr>
        <w:t>李怡贤，涂静宜，何凯维等编著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李怡贤，涂静宜，何凯维等编著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本书出售、求购地址：https://www.jiaokey.com/book/detail/13770091.html</w:t>
      </w:r>
    </w:p>
    <w:p>
      <w:r>
        <w:t>更多相关图书推荐：https://www.jiaokey.com</w:t>
      </w:r>
    </w:p>
    <w:p>
      <w:r>
        <w:t>李怡贤，涂静宜，何凯维等编著 其他作品：https://www.jiaokey.com/tag/李怡贤，涂静宜，何凯维等编著.html</w:t>
      </w:r>
    </w:p>
    <w:p>
      <w:r>
        <w:t>华格那企业 出版图书：https://www.jiaokey.com/tag/华格那企业.html</w:t>
      </w:r>
    </w:p>
    <w:p>
      <w:r>
        <w:t>关键词搜索：https://www.jiaokey.com/tag/压力调适.html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