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忧郁的医生，想飞  王浩威医师的情绪绪门诊2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忧郁的医生，想飞  王浩威医师的情绪绪门诊2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本书出售、求购地址：https://www.jiaokey.com/book/detail/13770075.html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心灵工坊文化 出版图书：https://www.jiaokey.com/tag/心灵工坊文化.html</w:t>
      </w:r>
    </w:p>
    <w:p>
      <w:r>
        <w:t>关键词搜索：https://www.jiaokey.com/tag/忧郁的医生，想飞  王浩威医师的情绪绪门诊2.html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