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中国佛教研究入门</w:t>
      </w:r>
    </w:p>
    <w:p>
      <w:r>
        <w:rPr>
          <w:rFonts w:ascii="宋体" w:hAnsi="宋体" w:eastAsia="宋体"/>
          <w:sz w:val="24"/>
        </w:rPr>
        <w:t>冈部和雄，田中良昭编；辛如意译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中国佛教研究入门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冈部和雄，田中良昭编；辛如意译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本书出售、求购地址：https://www.jiaokey.com/book/detail/13770070.html</w:t>
      </w:r>
    </w:p>
    <w:p>
      <w:r>
        <w:t>更多相关图书推荐：https://www.jiaokey.com</w:t>
      </w:r>
    </w:p>
    <w:p>
      <w:r>
        <w:t>冈部和雄，田中良昭编；辛如意译 其他作品：https://www.jiaokey.com/tag/冈部和雄，田中良昭编；辛如意译.html</w:t>
      </w:r>
    </w:p>
    <w:p>
      <w:r>
        <w:t>法鼓文化 出版图书：https://www.jiaokey.com/tag/法鼓文化.html</w:t>
      </w:r>
    </w:p>
    <w:p>
      <w:r>
        <w:t>关键词搜索：https://www.jiaokey.com/tag/中国佛教研究入门.html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