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专利行政争讼案例研讨汇编  99-100年度  1</w:t>
      </w:r>
    </w:p>
    <w:p>
      <w:r>
        <w:rPr>
          <w:rFonts w:ascii="宋体" w:hAnsi="宋体" w:eastAsia="宋体"/>
          <w:sz w:val="24"/>
        </w:rPr>
        <w:t>经济部智慧财产局编印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专利行政争讼案例研讨汇编  99-100年度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经济部智慧财产局编印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本书出售、求购地址：https://www.jiaokey.com/book/detail/13770052.html</w:t>
      </w:r>
    </w:p>
    <w:p>
      <w:r>
        <w:t>更多相关图书推荐：https://www.jiaokey.com</w:t>
      </w:r>
    </w:p>
    <w:p>
      <w:r>
        <w:t>经济部智慧财产局编印 其他作品：https://www.jiaokey.com/tag/经济部智慧财产局编印.html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关键词搜索：https://www.jiaokey.com/tag/专利行政争讼案例研讨汇编  99-100年度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