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书名：登上巅峰的女性</w:t>
      </w:r>
    </w:p>
    <w:p>
      <w:r>
        <w:t>作者：张妙清，贺戴安著；张妙清，陈雪飞译</w:t>
      </w:r>
    </w:p>
    <w:p>
      <w:r>
        <w:t>出版社：三联书店（香港）有限公司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登上巅峰的女性 评论地址：https://www.jiaokey.com/book/detail/13770027.html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