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马克思主义如何改变世界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本书出售、求购地址：https://www.jiaokey.com/book/detail/13770008.html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关键词搜索：https://www.jiaokey.com/tag/马克思主义如何改变世界.html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