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讲个好故事  找到好工作  用自己的故事打动面试官</w:t>
      </w:r>
    </w:p>
    <w:p>
      <w:r>
        <w:rPr>
          <w:rFonts w:ascii="宋体" w:hAnsi="宋体" w:eastAsia="宋体"/>
          <w:sz w:val="24"/>
        </w:rPr>
        <w:t>（美）汉森著；蒋伟，李东译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讲个好故事  找到好工作  用自己的故事打动面试官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（美）汉森著；蒋伟，李东译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本书出售、求购地址：https://www.jiaokey.com/book/detail/13769983.html</w:t>
      </w:r>
    </w:p>
    <w:p>
      <w:r>
        <w:t>更多相关图书推荐：https://www.jiaokey.com</w:t>
      </w:r>
    </w:p>
    <w:p>
      <w:r>
        <w:t>（美）汉森著；蒋伟，李东译 其他作品：https://www.jiaokey.com/tag/（美）汉森著；蒋伟，李东译.html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关键词搜索：https://www.jiaokey.com/tag/讲个好故事  找到好工作  用自己的故事打动面试官.html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