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书名：舌尖上的智慧  美国名校最佳毕业演说  第3辑</w:t>
      </w:r>
    </w:p>
    <w:p>
      <w:r>
        <w:t>作者：《新东方英语》编辑部编著</w:t>
      </w:r>
    </w:p>
    <w:p>
      <w:r>
        <w:t>出版社：杭州：浙江教育出版社</w:t>
      </w:r>
    </w:p>
    <w:p>
      <w:r>
        <w:t>出版日期：2014.10</w:t>
      </w:r>
    </w:p>
    <w:p>
      <w:r>
        <w:t>总页数：192</w:t>
      </w:r>
    </w:p>
    <w:p>
      <w:r>
        <w:t>更多请访问教客网: www.jiaokey.com</w:t>
      </w:r>
    </w:p>
    <w:p>
      <w:r>
        <w:t>舌尖上的智慧  美国名校最佳毕业演说  第3辑 评论地址：https://www.jiaokey.com/book/detail/13769982.html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