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  狄更斯童话  大师彩绘本</w:t>
      </w:r>
    </w:p>
    <w:p>
      <w:r>
        <w:rPr>
          <w:rFonts w:ascii="宋体" w:hAnsi="宋体" w:eastAsia="宋体"/>
          <w:sz w:val="24"/>
        </w:rPr>
        <w:t>（英）狄更斯著；（英）拉克汉等绘；吴钧陶译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  狄更斯童话  大师彩绘本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（英）狄更斯著；（英）拉克汉等绘；吴钧陶译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本书出售、求购地址：https://www.jiaokey.com/book/detail/13769958.html</w:t>
      </w:r>
    </w:p>
    <w:p>
      <w:r>
        <w:t>更多相关图书推荐：https://www.jiaokey.com</w:t>
      </w:r>
    </w:p>
    <w:p>
      <w:r>
        <w:t>（英）狄更斯著；（英）拉克汉等绘；吴钧陶译 其他作品：https://www.jiaokey.com/tag/（英）狄更斯著；（英）拉克汉等绘；吴钧陶译.html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关键词搜索：https://www.jiaokey.com/tag/圣诞颂歌  狄更斯童话  大师彩绘本.html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