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书名：女人会补才不老  100味美容养颜祛斑中药偏方</w:t>
      </w:r>
    </w:p>
    <w:p>
      <w:r>
        <w:t>作者：李兴广编著</w:t>
      </w:r>
    </w:p>
    <w:p>
      <w:r>
        <w:t>出版社：青岛：青岛出版社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女人会补才不老  100味美容养颜祛斑中药偏方 评论地址：https://www.jiaokey.com/book/detail/13769947.html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