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小儿推拿妈妈做  三字经派小儿推拿家庭宝典</w:t>
      </w:r>
    </w:p>
    <w:p>
      <w:r>
        <w:rPr>
          <w:rFonts w:ascii="宋体" w:hAnsi="宋体" w:eastAsia="宋体"/>
          <w:sz w:val="24"/>
        </w:rPr>
        <w:t>王琳，杨丽娟主编；田端亮，李玮副主编；王琳，田端亮，包艳燕等编委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小儿推拿妈妈做  三字经派小儿推拿家庭宝典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王琳，杨丽娟主编；田端亮，李玮副主编；王琳，田端亮，包艳燕等编委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本书出售、求购地址：https://www.jiaokey.com/book/detail/13769944.html</w:t>
      </w:r>
    </w:p>
    <w:p>
      <w:r>
        <w:t>更多相关图书推荐：https://www.jiaokey.com</w:t>
      </w:r>
    </w:p>
    <w:p>
      <w:r>
        <w:t>王琳，杨丽娟主编；田端亮，李玮副主编；王琳，田端亮，包艳燕等编委 其他作品：https://www.jiaokey.com/tag/王琳，杨丽娟主编；田端亮，李玮副主编；王琳，田端亮，包艳燕等编委.html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关键词搜索：https://www.jiaokey.com/tag/小儿推拿妈妈做  三字经派小儿推拿家庭宝典.html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