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创造性对话  课堂里的思维交流</w:t>
      </w:r>
    </w:p>
    <w:p>
      <w:r>
        <w:rPr>
          <w:rFonts w:ascii="宋体" w:hAnsi="宋体" w:eastAsia="宋体"/>
          <w:sz w:val="24"/>
        </w:rPr>
        <w:t>（英）罗伯特·费舍尔（RobertFisher）著；刘亚敏译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创造性对话  课堂里的思维交流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（英）罗伯特·费舍尔（RobertFisher）著；刘亚敏译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本书出售、求购地址：https://www.jiaokey.com/book/detail/13769939.html</w:t>
      </w:r>
    </w:p>
    <w:p>
      <w:r>
        <w:t>更多相关图书推荐：https://www.jiaokey.com</w:t>
      </w:r>
    </w:p>
    <w:p>
      <w:r>
        <w:t>（英）罗伯特·费舍尔（RobertFisher）著；刘亚敏译 其他作品：https://www.jiaokey.com/tag/（英）罗伯特·费舍尔（RobertFisher）著；刘亚敏译.html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关键词搜索：https://www.jiaokey.com/tag/创造性对话  课堂里的思维交流.html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