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给幼儿教师的100个创意  为幼升小做准备</w:t>
      </w:r>
    </w:p>
    <w:p>
      <w:r>
        <w:rPr>
          <w:rFonts w:ascii="宋体" w:hAnsi="宋体" w:eastAsia="宋体"/>
          <w:sz w:val="24"/>
        </w:rPr>
        <w:t>（英）克莱尔·福特著；芦艳玲译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给幼儿教师的100个创意  为幼升小做准备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（英）克莱尔·福特著；芦艳玲译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本书出售、求购地址：https://www.jiaokey.com/book/detail/13769937.html</w:t>
      </w:r>
    </w:p>
    <w:p>
      <w:r>
        <w:t>更多相关图书推荐：https://www.jiaokey.com</w:t>
      </w:r>
    </w:p>
    <w:p>
      <w:r>
        <w:t>（英）克莱尔·福特著；芦艳玲译 其他作品：https://www.jiaokey.com/tag/（英）克莱尔·福特著；芦艳玲译.html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关键词搜索：https://www.jiaokey.com/tag/给幼儿教师的100个创意  为幼升小做准备.html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