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书名：健康从今天开始  全国首席健康教育专家万承奎的养生智慧</w:t>
      </w:r>
    </w:p>
    <w:p>
      <w:r>
        <w:t>作者：万承奎著</w:t>
      </w:r>
    </w:p>
    <w:p>
      <w:r>
        <w:t>出版社：西安：陕西科学技术出版社</w:t>
      </w:r>
    </w:p>
    <w:p>
      <w:r>
        <w:t>出版日期：2015.06</w:t>
      </w:r>
    </w:p>
    <w:p>
      <w:r>
        <w:t>总页数：207</w:t>
      </w:r>
    </w:p>
    <w:p>
      <w:r>
        <w:t>更多请访问教客网: www.jiaokey.com</w:t>
      </w:r>
    </w:p>
    <w:p>
      <w:r>
        <w:t>健康从今天开始  全国首席健康教育专家万承奎的养生智慧 评论地址：https://www.jiaokey.com/book/detail/13769931.html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