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企业网络营销实战宝典及决胜攻略  策略、方法、技巧、实践与案例</w:t>
      </w:r>
    </w:p>
    <w:p>
      <w:r>
        <w:rPr>
          <w:rFonts w:ascii="宋体" w:hAnsi="宋体" w:eastAsia="宋体"/>
          <w:sz w:val="24"/>
        </w:rPr>
        <w:t>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企业网络营销实战宝典及决胜攻略  策略、方法、技巧、实践与案例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本书出售、求购地址：https://www.jiaokey.com/book/detail/13769925.html</w:t>
      </w:r>
    </w:p>
    <w:p>
      <w:r>
        <w:t>更多相关图书推荐：https://www.jiaokey.com</w:t>
      </w:r>
    </w:p>
    <w:p>
      <w:r>
        <w:t>王浩著 其他作品：https://www.jiaokey.com/tag/王浩著.html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关键词搜索：https://www.jiaokey.com/tag/企业网络营销实战宝典及决胜攻略  策略、方法、技巧、实践与案例.html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