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进军微电商  玩转微信O2O</w:t>
      </w:r>
    </w:p>
    <w:p>
      <w:r>
        <w:rPr>
          <w:rFonts w:ascii="宋体" w:hAnsi="宋体" w:eastAsia="宋体"/>
          <w:sz w:val="24"/>
        </w:rPr>
        <w:t>莫逢艳，莫江鹏，黄伟勋编著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进军微电商  玩转微信O2O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莫逢艳，莫江鹏，黄伟勋编著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本书出售、求购地址：https://www.jiaokey.com/book/detail/13769922.html</w:t>
      </w:r>
    </w:p>
    <w:p>
      <w:r>
        <w:t>更多相关图书推荐：https://www.jiaokey.com</w:t>
      </w:r>
    </w:p>
    <w:p>
      <w:r>
        <w:t>莫逢艳，莫江鹏，黄伟勋编著 其他作品：https://www.jiaokey.com/tag/莫逢艳，莫江鹏，黄伟勋编著.html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关键词搜索：https://www.jiaokey.com/tag/进军微电商  玩转微信O2O.html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