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2014</w:t>
      </w:r>
    </w:p>
    <w:p>
      <w:r>
        <w:t>作者：中共中央宣传部宣传教育局编</w:t>
      </w:r>
    </w:p>
    <w:p>
      <w:r>
        <w:t>出版社：北京:学习出版社,2015.01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时代楷模  2014 评论地址：https://www.jiaokey.com/book/detail/13769916.html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