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广东省公务员录用考试申论历年考试真题精解  含广州市、深圳市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广东省公务员录用考试申论历年考试真题精解  含广州市、深圳市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本书出售、求购地址：https://www.jiaokey.com/book/detail/13769904.html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关键词搜索：https://www.jiaokey.com/tag/广东省公务员录用考试申论历年考试真题精解  含广州市、深圳市.html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