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书名：妙手生花  张涤生传</w:t>
      </w:r>
    </w:p>
    <w:p>
      <w:r>
        <w:t>作者：甄橙，胡俊，张齐著</w:t>
      </w:r>
    </w:p>
    <w:p>
      <w:r>
        <w:t>出版社：北京:中国科学技术出版社,2015.01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妙手生花  张涤生传 评论地址：https://www.jiaokey.com/book/detail/13769882.html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