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运筹学导论  英文版</w:t>
      </w:r>
    </w:p>
    <w:p>
      <w:r>
        <w:rPr>
          <w:rFonts w:ascii="宋体" w:hAnsi="宋体" w:eastAsia="宋体"/>
          <w:sz w:val="24"/>
        </w:rPr>
        <w:t>（美）弗雷德里克·S.希利尔（FrederickS.Hillier），（美）杰拉尔德·J.利伯曼（GeraldJ.Lieberman）著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（美）弗雷德里克·S.希利尔（FrederickS.Hillier），（美）杰拉尔德·J.利伯曼（GeraldJ.Lieberman）著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本书出售、求购地址：https://www.jiaokey.com/book/detail/13769878.html</w:t>
      </w:r>
    </w:p>
    <w:p>
      <w:r>
        <w:t>更多相关图书推荐：https://www.jiaokey.com</w:t>
      </w:r>
    </w:p>
    <w:p>
      <w:r>
        <w:t>（美）弗雷德里克·S.希利尔（FrederickS.Hillier），（美）杰拉尔德·J.利伯曼（GeraldJ.Lieberman）著 其他作品：https://www.jiaokey.com/tag/（美）弗雷德里克·S.希利尔（FrederickS.Hillier），（美）杰拉尔德·J.利伯曼（GeraldJ.Lieberman）著.html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