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奋斗是一种信仰  艾问十位商界大咖的人生底色</w:t>
      </w:r>
    </w:p>
    <w:p>
      <w:r>
        <w:rPr>
          <w:rFonts w:ascii="宋体" w:hAnsi="宋体" w:eastAsia="宋体"/>
          <w:sz w:val="24"/>
        </w:rPr>
        <w:t>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奋斗是一种信仰  艾问十位商界大咖的人生底色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本书出售、求购地址：https://www.jiaokey.com/book/detail/13769876.html</w:t>
      </w:r>
    </w:p>
    <w:p>
      <w:r>
        <w:t>更多相关图书推荐：https://www.jiaokey.com</w:t>
      </w:r>
    </w:p>
    <w:p>
      <w:r>
        <w:t>艾诚著 其他作品：https://www.jiaokey.com/tag/艾诚著.html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关键词搜索：https://www.jiaokey.com/tag/奋斗是一种信仰  艾问十位商界大咖的人生底色.html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